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书名：国际CG角色设计  从草图到成稿</w:t>
      </w:r>
    </w:p>
    <w:p>
      <w:r>
        <w:t>作者：度本图书编著</w:t>
      </w:r>
    </w:p>
    <w:p>
      <w:r>
        <w:t>出版社：北京：中国青年出版社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国际CG角色设计  从草图到成稿 评论地址：https://www.jiaokey.com/book/detail/13500819.html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