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书名：实用元胞自动机导论</w:t>
      </w:r>
    </w:p>
    <w:p>
      <w:r>
        <w:t>作者：李学伟，吴今培，李雪岩著</w:t>
      </w:r>
    </w:p>
    <w:p>
      <w:r>
        <w:t>出版社：北京:北京交通大学出版社,2013.08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实用元胞自动机导论 评论地址：https://www.jiaokey.com/book/detail/13500816.html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