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废弃电器电子产品回收利用与环境监管技术研究</w:t>
      </w:r>
    </w:p>
    <w:p>
      <w:r>
        <w:rPr>
          <w:rFonts w:ascii="宋体" w:hAnsi="宋体" w:eastAsia="宋体"/>
          <w:sz w:val="24"/>
        </w:rPr>
        <w:t>李金惠，刘丽丽等编著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废弃电器电子产品回收利用与环境监管技术研究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李金惠，刘丽丽等编著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本书出售、求购地址：https://www.jiaokey.com/book/detail/13500807.html</w:t>
      </w:r>
    </w:p>
    <w:p>
      <w:r>
        <w:t>更多相关图书推荐：https://www.jiaokey.com</w:t>
      </w:r>
    </w:p>
    <w:p>
      <w:r>
        <w:t>李金惠，刘丽丽等编著 其他作品：https://www.jiaokey.com/tag/李金惠，刘丽丽等编著.html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关键词搜索：https://www.jiaokey.com/tag/废弃电器电子产品回收利用与环境监管技术研究.html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