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双曲拱桥检测评定与加固技术</w:t>
      </w:r>
    </w:p>
    <w:p>
      <w:r>
        <w:rPr>
          <w:rFonts w:ascii="宋体" w:hAnsi="宋体" w:eastAsia="宋体"/>
          <w:sz w:val="24"/>
        </w:rPr>
        <w:t>陈强，孟阳君，周先雁编著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双曲拱桥检测评定与加固技术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陈强，孟阳君，周先雁编著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本书出售、求购地址：https://www.jiaokey.com/book/detail/13500797.html</w:t>
      </w:r>
    </w:p>
    <w:p>
      <w:r>
        <w:t>更多相关图书推荐：https://www.jiaokey.com</w:t>
      </w:r>
    </w:p>
    <w:p>
      <w:r>
        <w:t>陈强，孟阳君，周先雁编著 其他作品：https://www.jiaokey.com/tag/陈强，孟阳君，周先雁编著.html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关键词搜索：https://www.jiaokey.com/tag/双曲拱桥检测评定与加固技术.html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