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书名：WCDMA网络优化工具实用教程</w:t>
      </w:r>
    </w:p>
    <w:p>
      <w:r>
        <w:t>作者：杨阳，李龙淼主编；敬代波，谢灵凯副主编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总页数：184</w:t>
      </w:r>
    </w:p>
    <w:p>
      <w:r>
        <w:t>更多请访问教客网: www.jiaokey.com</w:t>
      </w:r>
    </w:p>
    <w:p>
      <w:r>
        <w:t>WCDMA网络优化工具实用教程 评论地址：https://www.jiaokey.com/book/detail/13500795.html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