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网站运维技术与实践</w:t>
      </w:r>
    </w:p>
    <w:p>
      <w:r>
        <w:rPr>
          <w:rFonts w:ascii="宋体" w:hAnsi="宋体" w:eastAsia="宋体"/>
          <w:sz w:val="24"/>
        </w:rPr>
        <w:t>饶琛琳编著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网站运维技术与实践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饶琛琳编著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本书出售、求购地址：https://www.jiaokey.com/book/detail/13500790.html</w:t>
      </w:r>
    </w:p>
    <w:p>
      <w:r>
        <w:t>更多相关图书推荐：https://www.jiaokey.com</w:t>
      </w:r>
    </w:p>
    <w:p>
      <w:r>
        <w:t>饶琛琳编著 其他作品：https://www.jiaokey.com/tag/饶琛琳编著.html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关键词搜索：https://www.jiaokey.com/tag/网站运维技术与实践.html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