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汽车车身现代设计</w:t>
      </w:r>
    </w:p>
    <w:p>
      <w:r>
        <w:rPr>
          <w:rFonts w:ascii="宋体" w:hAnsi="宋体" w:eastAsia="宋体"/>
          <w:sz w:val="24"/>
        </w:rPr>
        <w:t>朱茂桃，智淑亚主编；王良模，丁华副主编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汽车车身现代设计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朱茂桃，智淑亚主编；王良模，丁华副主编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本书出售、求购地址：https://www.jiaokey.com/book/detail/13500779.html</w:t>
      </w:r>
    </w:p>
    <w:p>
      <w:r>
        <w:t>更多相关图书推荐：https://www.jiaokey.com</w:t>
      </w:r>
    </w:p>
    <w:p>
      <w:r>
        <w:t>朱茂桃，智淑亚主编；王良模，丁华副主编 其他作品：https://www.jiaokey.com/tag/朱茂桃，智淑亚主编；王良模，丁华副主编.html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关键词搜索：https://www.jiaokey.com/tag/汽车车身现代设计.html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