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高校英语专业四级测试写作评分标准的设计与效度研究</w:t>
      </w:r>
    </w:p>
    <w:p>
      <w:r>
        <w:rPr>
          <w:rFonts w:ascii="宋体" w:hAnsi="宋体" w:eastAsia="宋体"/>
          <w:sz w:val="24"/>
        </w:rPr>
        <w:t>李清华著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高校英语专业四级测试写作评分标准的设计与效度研究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本书出售、求购地址：https://www.jiaokey.com/book/detail/13500752.html</w:t>
      </w:r>
    </w:p>
    <w:p>
      <w:r>
        <w:t>更多相关图书推荐：https://www.jiaokey.com</w:t>
      </w:r>
    </w:p>
    <w:p>
      <w:r>
        <w:t>李清华著 其他作品：https://www.jiaokey.com/tag/李清华著.html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关键词搜索：https://www.jiaokey.com/tag/高校英语专业四级测试写作评分标准的设计与效度研究.html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