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走进世界名校：德国</w:t>
      </w:r>
    </w:p>
    <w:p>
      <w:r>
        <w:rPr>
          <w:rFonts w:ascii="宋体" w:hAnsi="宋体" w:eastAsia="宋体"/>
          <w:sz w:val="24"/>
        </w:rPr>
        <w:t>徐昭恒,王琪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走进世界名校：德国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徐昭恒,王琪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9787313106063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高等学校-介绍-德国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对德国的高等教育的历史和现状进行了尽可能全面的梳理，在此基础上，主要以大学排名为线索，对德国一流大学、一流学科的情况进行了客观、量化分析。本书兼具学术性和通俗性，多角度展现德国高等教育的方方面面。</w:t>
      </w:r>
    </w:p>
    <w:p/>
    <w:p>
      <w:r>
        <w:t>本书出售、求购地址：https://www.jiaokey.com/book/detail/13500748.html</w:t>
      </w:r>
    </w:p>
    <w:p>
      <w:r>
        <w:t>更多世界各国高等教育概况图书推荐：https://www.jiaokey.com</w:t>
      </w:r>
    </w:p>
    <w:p>
      <w:r>
        <w:t>徐昭恒,王琪 其他作品：https://www.jiaokey.com/tag/徐昭恒,王琪.html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关键词搜索：https://www.jiaokey.com/tag/高等学校-介绍-德国.html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