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媒介建构  流行文化中的大众媒介  mass media in a popular culture</w:t>
      </w:r>
    </w:p>
    <w:p>
      <w:r>
        <w:rPr>
          <w:rFonts w:ascii="宋体" w:hAnsi="宋体" w:eastAsia="宋体"/>
          <w:sz w:val="24"/>
        </w:rPr>
        <w:t>（美）劳伦斯·格罗斯伯格（Lawrence Grossberg）等著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媒介建构  流行文化中的大众媒介  mass media in a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（美）劳伦斯·格罗斯伯格（Lawrence Grossberg）等著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本书出售、求购地址：https://www.jiaokey.com/book/detail/13500737.html</w:t>
      </w:r>
    </w:p>
    <w:p>
      <w:r>
        <w:t>更多相关图书推荐：https://www.jiaokey.com</w:t>
      </w:r>
    </w:p>
    <w:p>
      <w:r>
        <w:t>（美）劳伦斯·格罗斯伯格（Lawrence Grossberg）等著 其他作品：https://www.jiaokey.com/tag/（美）劳伦斯·格罗斯伯格（Lawrence Grossberg）等著.html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关键词搜索：https://www.jiaokey.com/tag/媒介建构  流行文化中的大众媒介  mass media in a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