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电网技术改造与技术创新项目的功效系统评价理论与方法</w:t>
      </w:r>
    </w:p>
    <w:p>
      <w:r>
        <w:rPr>
          <w:rFonts w:ascii="宋体" w:hAnsi="宋体" w:eastAsia="宋体"/>
          <w:sz w:val="24"/>
        </w:rPr>
        <w:t>柳瑞禹，黄文峰，余晓鹏编著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电网技术改造与技术创新项目的功效系统评价理论与方法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柳瑞禹，黄文峰，余晓鹏编著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本书出售、求购地址：https://www.jiaokey.com/book/detail/13500716.html</w:t>
      </w:r>
    </w:p>
    <w:p>
      <w:r>
        <w:t>更多相关图书推荐：https://www.jiaokey.com</w:t>
      </w:r>
    </w:p>
    <w:p>
      <w:r>
        <w:t>柳瑞禹，黄文峰，余晓鹏编著 其他作品：https://www.jiaokey.com/tag/柳瑞禹，黄文峰，余晓鹏编著.html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关键词搜索：https://www.jiaokey.com/tag/电网技术改造与技术创新项目的功效系统评价理论与方法.html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