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</w:t>
      </w:r>
    </w:p>
    <w:p>
      <w:r>
        <w:rPr>
          <w:rFonts w:ascii="宋体" w:hAnsi="宋体" w:eastAsia="宋体"/>
          <w:sz w:val="24"/>
        </w:rPr>
        <w:t>迈克尔·苏立文,徐坚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迈克尔·苏立文,徐坚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9787208120518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艺术史、艺术思想史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苏立文院士关于中国艺术史的集大成之作。通过梳理远古、先秦、秦汉等历朝历代直至20世纪的中国艺术，将中国艺术的不同门类--建筑、雕刻、绘画、陶瓷等在不同时代的表现形式及特点清晰、细致、全面地展现在读者面前。</w:t>
      </w:r>
    </w:p>
    <w:p/>
    <w:p>
      <w:r>
        <w:t>本书出售、求购地址：https://www.jiaokey.com/book/detail/13500680.html</w:t>
      </w:r>
    </w:p>
    <w:p>
      <w:r>
        <w:t>更多艺术史、艺术思想史图书推荐：https://www.jiaokey.com</w:t>
      </w:r>
    </w:p>
    <w:p>
      <w:r>
        <w:t>迈克尔·苏立文,徐坚 其他作品：https://www.jiaokey.com/tag/迈克尔·苏立文,徐坚.html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关键词搜索：https://www.jiaokey.com/tag/艺术史-中国.html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