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书名：中国古代皇家园林</w:t>
      </w:r>
    </w:p>
    <w:p>
      <w:r>
        <w:t>作者：徐潜主编；张克，崔博华副主编；张娜，武晓娟编著</w:t>
      </w:r>
    </w:p>
    <w:p>
      <w:r>
        <w:t>出版社：长春:吉林文史出版社,2014.02</w:t>
      </w:r>
    </w:p>
    <w:p>
      <w:r>
        <w:t>出版日期：</w:t>
      </w:r>
    </w:p>
    <w:p>
      <w:r>
        <w:t>总页数：187</w:t>
      </w:r>
    </w:p>
    <w:p>
      <w:r>
        <w:t>更多请访问教客网: www.jiaokey.com</w:t>
      </w:r>
    </w:p>
    <w:p>
      <w:r>
        <w:t>中国古代皇家园林 评论地址：https://www.jiaokey.com/book/detail/13500652.html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