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新型层状氢氧化物微结构  合成、组装及机理</w:t>
      </w:r>
    </w:p>
    <w:p>
      <w:r>
        <w:rPr>
          <w:rFonts w:ascii="宋体" w:hAnsi="宋体" w:eastAsia="宋体"/>
          <w:sz w:val="24"/>
        </w:rPr>
        <w:t>侯宏卫，胡清源等编著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新型层状氢氧化物微结构  合成、组装及机理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侯宏卫，胡清源等编著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本书出售、求购地址：https://www.jiaokey.com/book/detail/13500623.html</w:t>
      </w:r>
    </w:p>
    <w:p>
      <w:r>
        <w:t>更多相关图书推荐：https://www.jiaokey.com</w:t>
      </w:r>
    </w:p>
    <w:p>
      <w:r>
        <w:t>侯宏卫，胡清源等编著 其他作品：https://www.jiaokey.com/tag/侯宏卫，胡清源等编著.html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关键词搜索：https://www.jiaokey.com/tag/新型层状氢氧化物微结构  合成、组装及机理.html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