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新版赖世雄美语  高级美语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新版赖世雄美语  高级美语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本书出售、求购地址：https://www.jiaokey.com/book/detail/13500606.html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关键词搜索：https://www.jiaokey.com/tag/2014年  新版赖世雄美语  高级美语.html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