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书名：中华寺庙文化撷萃  寺庙庵观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中华寺庙文化撷萃  寺庙庵观 评论地址：https://www.jiaokey.com/book/detail/13500601.html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