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数字时代的图书</w:t>
      </w:r>
    </w:p>
    <w:p>
      <w:r>
        <w:rPr>
          <w:rFonts w:ascii="宋体" w:hAnsi="宋体" w:eastAsia="宋体"/>
          <w:sz w:val="24"/>
        </w:rPr>
        <w:t>（英国）约翰·B.汤普森著；张志强，郝彬彬，姜成松等译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数字时代的图书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（英国）约翰·B.汤普森著；张志强，郝彬彬，姜成松等译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本书出售、求购地址：https://www.jiaokey.com/book/detail/13500599.html</w:t>
      </w:r>
    </w:p>
    <w:p>
      <w:r>
        <w:t>更多相关图书推荐：https://www.jiaokey.com</w:t>
      </w:r>
    </w:p>
    <w:p>
      <w:r>
        <w:t>（英国）约翰·B.汤普森著；张志强，郝彬彬，姜成松等译 其他作品：https://www.jiaokey.com/tag/（英国）约翰·B.汤普森著；张志强，郝彬彬，姜成松等译.html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关键词搜索：https://www.jiaokey.com/tag/数字时代的图书.html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