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书名：文化生态与文化产业  以风筝艺术为例</w:t>
      </w:r>
    </w:p>
    <w:p>
      <w:r>
        <w:t>作者：唐建军著</w:t>
      </w:r>
    </w:p>
    <w:p>
      <w:r>
        <w:t>出版社：北京：中国青年出版社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文化生态与文化产业  以风筝艺术为例 评论地址：https://www.jiaokey.com/book/detail/13500597.html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