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卖什么都是卖体验  互联网时代必学的39条客户体验法则</w:t>
      </w:r>
    </w:p>
    <w:p>
      <w:r>
        <w:rPr>
          <w:rFonts w:ascii="宋体" w:hAnsi="宋体" w:eastAsia="宋体"/>
          <w:sz w:val="24"/>
        </w:rPr>
        <w:t>（美）李·科克雷尔著；靳婷婷译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卖什么都是卖体验  互联网时代必学的39条客户体验法则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（美）李·科克雷尔著；靳婷婷译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本书出售、求购地址：https://www.jiaokey.com/book/detail/13500518.html</w:t>
      </w:r>
    </w:p>
    <w:p>
      <w:r>
        <w:t>更多相关图书推荐：https://www.jiaokey.com</w:t>
      </w:r>
    </w:p>
    <w:p>
      <w:r>
        <w:t>（美）李·科克雷尔著；靳婷婷译 其他作品：https://www.jiaokey.com/tag/（美）李·科克雷尔著；靳婷婷译.html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关键词搜索：https://www.jiaokey.com/tag/卖什么都是卖体验  互联网时代必学的39条客户体验法则.html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