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书名：《楞伽经》白话译注</w:t>
      </w:r>
    </w:p>
    <w:p>
      <w:r>
        <w:t>作者：（宋）天竺三藏，求那跋陀罗译；逸尘白话译注</w:t>
      </w:r>
    </w:p>
    <w:p>
      <w:r>
        <w:t>出版社：上海：同济大学出版社</w:t>
      </w:r>
    </w:p>
    <w:p>
      <w:r>
        <w:t>出版日期：2013.12</w:t>
      </w:r>
    </w:p>
    <w:p>
      <w:r>
        <w:t>总页数：306</w:t>
      </w:r>
    </w:p>
    <w:p>
      <w:r>
        <w:t>更多请访问教客网: www.jiaokey.com</w:t>
      </w:r>
    </w:p>
    <w:p>
      <w:r>
        <w:t>《楞伽经》白话译注 评论地址：https://www.jiaokey.com/book/detail/13500517.html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