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书名：菊与刀</w:t>
      </w:r>
    </w:p>
    <w:p>
      <w:r>
        <w:t>作者：（美）鲁思·本尼迪克特著；赵娜译</w:t>
      </w:r>
    </w:p>
    <w:p>
      <w:r>
        <w:t>出版社：广州:广东旅游出版社,2014.02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菊与刀 评论地址：https://www.jiaokey.com/book/detail/13500512.html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