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FBI读心识人术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FBI读心识人术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本书出售、求购地址：https://www.jiaokey.com/book/detail/13500493.html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关键词搜索：https://www.jiaokey.com/tag/FBI读心识人术.html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