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猿猴的把戏  动物学家眼中的人类关系</w:t>
      </w:r>
    </w:p>
    <w:p>
      <w:r>
        <w:rPr>
          <w:rFonts w:ascii="宋体" w:hAnsi="宋体" w:eastAsia="宋体"/>
          <w:sz w:val="24"/>
        </w:rPr>
        <w:t>（美）达里奥·马埃斯特里皮埃里著；吴宝沛泽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猿猴的把戏  动物学家眼中的人类关系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（美）达里奥·马埃斯特里皮埃里著；吴宝沛泽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本书出售、求购地址：https://www.jiaokey.com/book/detail/13500490.html</w:t>
      </w:r>
    </w:p>
    <w:p>
      <w:r>
        <w:t>更多相关图书推荐：https://www.jiaokey.com</w:t>
      </w:r>
    </w:p>
    <w:p>
      <w:r>
        <w:t>（美）达里奥·马埃斯特里皮埃里著；吴宝沛泽 其他作品：https://www.jiaokey.com/tag/（美）达里奥·马埃斯特里皮埃里著；吴宝沛泽.html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关键词搜索：https://www.jiaokey.com/tag/猿猴的把戏  动物学家眼中的人类关系.html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