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拿什么过晚年，我的夕阳</w:t>
      </w:r>
    </w:p>
    <w:p>
      <w:r>
        <w:rPr>
          <w:rFonts w:ascii="宋体" w:hAnsi="宋体" w:eastAsia="宋体"/>
          <w:sz w:val="24"/>
        </w:rPr>
        <w:t>王国军，应余，张沫编著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拿什么过晚年，我的夕阳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王国军，应余，张沫编著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本书出售、求购地址：https://www.jiaokey.com/book/detail/13500472.html</w:t>
      </w:r>
    </w:p>
    <w:p>
      <w:r>
        <w:t>更多相关图书推荐：https://www.jiaokey.com</w:t>
      </w:r>
    </w:p>
    <w:p>
      <w:r>
        <w:t>王国军，应余，张沫编著 其他作品：https://www.jiaokey.com/tag/王国军，应余，张沫编著.html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关键词搜索：https://www.jiaokey.com/tag/拿什么过晚年，我的夕阳.html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