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信息系统安全实验</w:t>
      </w:r>
    </w:p>
    <w:p>
      <w:r>
        <w:rPr>
          <w:rFonts w:ascii="宋体" w:hAnsi="宋体" w:eastAsia="宋体"/>
          <w:sz w:val="24"/>
        </w:rPr>
        <w:t>冯光升，赵倩，吕宏武编著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信息系统安全实验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冯光升，赵倩，吕宏武编著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本书出售、求购地址：https://www.jiaokey.com/book/detail/13500454.html</w:t>
      </w:r>
    </w:p>
    <w:p>
      <w:r>
        <w:t>更多相关图书推荐：https://www.jiaokey.com</w:t>
      </w:r>
    </w:p>
    <w:p>
      <w:r>
        <w:t>冯光升，赵倩，吕宏武编著 其他作品：https://www.jiaokey.com/tag/冯光升，赵倩，吕宏武编著.html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关键词搜索：https://www.jiaokey.com/tag/信息系统安全实验.html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