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光子晶体复杂系统的理论和模拟研究</w:t>
      </w:r>
    </w:p>
    <w:p>
      <w:r>
        <w:rPr>
          <w:rFonts w:ascii="宋体" w:hAnsi="宋体" w:eastAsia="宋体"/>
          <w:sz w:val="24"/>
        </w:rPr>
        <w:t>王宏，韩艳玲著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光子晶体复杂系统的理论和模拟研究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王宏，韩艳玲著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本书出售、求购地址：https://www.jiaokey.com/book/detail/13500400.html</w:t>
      </w:r>
    </w:p>
    <w:p>
      <w:r>
        <w:t>更多相关图书推荐：https://www.jiaokey.com</w:t>
      </w:r>
    </w:p>
    <w:p>
      <w:r>
        <w:t>王宏，韩艳玲著 其他作品：https://www.jiaokey.com/tag/王宏，韩艳玲著.html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关键词搜索：https://www.jiaokey.com/tag/光子晶体复杂系统的理论和模拟研究.html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