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布赖恩·希契的终极动漫制作秘技  彩印</w:t>
      </w:r>
    </w:p>
    <w:p>
      <w:r>
        <w:rPr>
          <w:rFonts w:ascii="宋体" w:hAnsi="宋体" w:eastAsia="宋体"/>
          <w:sz w:val="24"/>
        </w:rPr>
        <w:t>（美）希契著；吴达茄译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布赖恩·希契的终极动漫制作秘技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（美）希契著；吴达茄译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本书出售、求购地址：https://www.jiaokey.com/book/detail/13500370.html</w:t>
      </w:r>
    </w:p>
    <w:p>
      <w:r>
        <w:t>更多相关图书推荐：https://www.jiaokey.com</w:t>
      </w:r>
    </w:p>
    <w:p>
      <w:r>
        <w:t>（美）希契著；吴达茄译 其他作品：https://www.jiaokey.com/tag/（美）希契著；吴达茄译.html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关键词搜索：https://www.jiaokey.com/tag/布赖恩·希契的终极动漫制作秘技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