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未法时代的声与光：学者张晖别传</w:t>
      </w:r>
    </w:p>
    <w:p>
      <w:r>
        <w:rPr>
          <w:rFonts w:ascii="宋体" w:hAnsi="宋体" w:eastAsia="宋体"/>
          <w:sz w:val="24"/>
        </w:rPr>
        <w:t>张霖编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未法时代的声与光：学者张晖别传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本书出售、求购地址：https://www.jiaokey.com/book/detail/13500339.html</w:t>
      </w:r>
    </w:p>
    <w:p>
      <w:r>
        <w:t>更多相关图书推荐：https://www.jiaokey.com</w:t>
      </w:r>
    </w:p>
    <w:p>
      <w:r>
        <w:t>张霖编 其他作品：https://www.jiaokey.com/tag/张霖编.html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关键词搜索：https://www.jiaokey.com/tag/未法时代的声与光：学者张晖别传.html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