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云南省转制科研机构改革与发展探索</w:t>
      </w:r>
    </w:p>
    <w:p>
      <w:r>
        <w:rPr>
          <w:rFonts w:ascii="宋体" w:hAnsi="宋体" w:eastAsia="宋体"/>
          <w:sz w:val="24"/>
        </w:rPr>
        <w:t>陈庆云，刘妮妮，李德轩等著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云南省转制科研机构改革与发展探索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陈庆云，刘妮妮，李德轩等著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本书出售、求购地址：https://www.jiaokey.com/book/detail/13500327.html</w:t>
      </w:r>
    </w:p>
    <w:p>
      <w:r>
        <w:t>更多相关图书推荐：https://www.jiaokey.com</w:t>
      </w:r>
    </w:p>
    <w:p>
      <w:r>
        <w:t>陈庆云，刘妮妮，李德轩等著 其他作品：https://www.jiaokey.com/tag/陈庆云，刘妮妮，李德轩等著.html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关键词搜索：https://www.jiaokey.com/tag/云南省转制科研机构改革与发展探索.html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