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书名：大学英语四级考前攻略  最新版</w:t>
      </w:r>
    </w:p>
    <w:p>
      <w:r>
        <w:t>作者：王瑾，祝钰，周芳主编；吴珊，黄清芬，罗利芳副主编</w:t>
      </w:r>
    </w:p>
    <w:p>
      <w:r>
        <w:t>出版社：武汉：武汉大学出版社</w:t>
      </w:r>
    </w:p>
    <w:p>
      <w:r>
        <w:t>出版日期：2014.03</w:t>
      </w:r>
    </w:p>
    <w:p>
      <w:r>
        <w:t>总页数：248</w:t>
      </w:r>
    </w:p>
    <w:p>
      <w:r>
        <w:t>更多请访问教客网: www.jiaokey.com</w:t>
      </w:r>
    </w:p>
    <w:p>
      <w:r>
        <w:t>大学英语四级考前攻略  最新版 评论地址：https://www.jiaokey.com/book/detail/13500324.html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