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驾驶英语综合阅读  远洋船舶二、三副适用读本</w:t>
      </w:r>
    </w:p>
    <w:p>
      <w:r>
        <w:rPr>
          <w:rFonts w:ascii="宋体" w:hAnsi="宋体" w:eastAsia="宋体"/>
          <w:sz w:val="24"/>
        </w:rPr>
        <w:t>金丽，马晓曼主编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驾驶英语综合阅读  远洋船舶二、三副适用读本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金丽，马晓曼主编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本书出售、求购地址：https://www.jiaokey.com/book/detail/13500260.html</w:t>
      </w:r>
    </w:p>
    <w:p>
      <w:r>
        <w:t>更多相关图书推荐：https://www.jiaokey.com</w:t>
      </w:r>
    </w:p>
    <w:p>
      <w:r>
        <w:t>金丽，马晓曼主编 其他作品：https://www.jiaokey.com/tag/金丽，马晓曼主编.html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关键词搜索：https://www.jiaokey.com/tag/驾驶英语综合阅读  远洋船舶二、三副适用读本.html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