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思想  记录</w:t>
      </w:r>
    </w:p>
    <w:p>
      <w:r>
        <w:rPr>
          <w:rFonts w:ascii="宋体" w:hAnsi="宋体" w:eastAsia="宋体"/>
          <w:sz w:val="24"/>
        </w:rPr>
        <w:t>余嘉强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思想  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9787510049125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亚洲教育事业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本书为《广东电大报》2011年作品的汇集。全书包括三大部分：一、“我与《广东电大报》”征文选；二、《广东电大报》2011年作品荟萃：新闻作品、文学作品、教辅作品；三、校报研究学术论文。</w:t>
      </w:r>
    </w:p>
    <w:p/>
    <w:p>
      <w:r>
        <w:t>本书出售、求购地址：https://www.jiaokey.com/book/detail/13500259.html</w:t>
      </w:r>
    </w:p>
    <w:p>
      <w:r>
        <w:t>更多亚洲教育事业图书推荐：https://www.jiaokey.com</w:t>
      </w:r>
    </w:p>
    <w:p>
      <w:r>
        <w:t>余嘉强 其他作品：https://www.jiaokey.com/tag/余嘉强.html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