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书名：看准场合说对话  领导者口才实战训练</w:t>
      </w:r>
    </w:p>
    <w:p>
      <w:r>
        <w:t>作者：崔西编著</w:t>
      </w:r>
    </w:p>
    <w:p>
      <w:r>
        <w:t>出版社：北京：中国言实出版社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看准场合说对话  领导者口才实战训练 评论地址：https://www.jiaokey.com/book/detail/13500234.html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