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书名：复杂供应链系统动力学及其混合建模仿真真研究</w:t>
      </w:r>
    </w:p>
    <w:p>
      <w:r>
        <w:t>作者：王雯，傅卫平著</w:t>
      </w:r>
    </w:p>
    <w:p>
      <w:r>
        <w:t>出版社：西安：陕西科学技术出版社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复杂供应链系统动力学及其混合建模仿真真研究 评论地址：https://www.jiaokey.com/book/detail/13500231.html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