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灌区引水对黄河干支流水沙影响研究</w:t>
      </w:r>
    </w:p>
    <w:p>
      <w:r>
        <w:rPr>
          <w:rFonts w:ascii="宋体" w:hAnsi="宋体" w:eastAsia="宋体"/>
          <w:sz w:val="24"/>
        </w:rPr>
        <w:t>黄福贵，罗玉丽等编著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灌区引水对黄河干支流水沙影响研究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黄福贵，罗玉丽等编著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本书出售、求购地址：https://www.jiaokey.com/book/detail/13500195.html</w:t>
      </w:r>
    </w:p>
    <w:p>
      <w:r>
        <w:t>更多相关图书推荐：https://www.jiaokey.com</w:t>
      </w:r>
    </w:p>
    <w:p>
      <w:r>
        <w:t>黄福贵，罗玉丽等编著 其他作品：https://www.jiaokey.com/tag/黄福贵，罗玉丽等编著.html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关键词搜索：https://www.jiaokey.com/tag/灌区引水对黄河干支流水沙影响研究.html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