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耐克成功之路  耐克营销跑步文化传奇</w:t>
      </w:r>
    </w:p>
    <w:p>
      <w:r>
        <w:rPr>
          <w:rFonts w:ascii="宋体" w:hAnsi="宋体" w:eastAsia="宋体"/>
          <w:sz w:val="24"/>
        </w:rPr>
        <w:t>（美）吉奥夫·霍利斯特著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耐克成功之路  耐克营销跑步文化传奇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（美）吉奥夫·霍利斯特著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本书出售、求购地址：https://www.jiaokey.com/book/detail/13500168.html</w:t>
      </w:r>
    </w:p>
    <w:p>
      <w:r>
        <w:t>更多相关图书推荐：https://www.jiaokey.com</w:t>
      </w:r>
    </w:p>
    <w:p>
      <w:r>
        <w:t>（美）吉奥夫·霍利斯特著 其他作品：https://www.jiaokey.com/tag/（美）吉奥夫·霍利斯特著.html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关键词搜索：https://www.jiaokey.com/tag/耐克成功之路  耐克营销跑步文化传奇.html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