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汉语听力速成  中级篇  第2版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汉语听力速成  中级篇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本书出售、求购地址：https://www.jiaokey.com/book/detail/13500164.html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关键词搜索：https://www.jiaokey.com/tag/汉语听力速成  中级篇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