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会计学教程与案例  财务会计分册  原书第11版</w:t>
      </w:r>
    </w:p>
    <w:p>
      <w:r>
        <w:rPr>
          <w:rFonts w:ascii="宋体" w:hAnsi="宋体" w:eastAsia="宋体"/>
          <w:sz w:val="24"/>
        </w:rPr>
        <w:t>〔美〕安东尼等王立彦等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会计学教程与案例  财务会计分册  原书第11版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〔美〕安东尼等王立彦等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本书出售、求购地址：https://www.jiaokey.com/book/detail/13500150.html</w:t>
      </w:r>
    </w:p>
    <w:p>
      <w:r>
        <w:t>更多相关图书推荐：https://www.jiaokey.com</w:t>
      </w:r>
    </w:p>
    <w:p>
      <w:r>
        <w:t>〔美〕安东尼等王立彦等 其他作品：https://www.jiaokey.com/tag/〔美〕安东尼等王立彦等.html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关键词搜索：https://www.jiaokey.com/tag/会计学教程与案例  财务会计分册  原书第11版.html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