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西安咸宁长安古镇</w:t>
      </w:r>
    </w:p>
    <w:p>
      <w:r>
        <w:rPr>
          <w:rFonts w:ascii="宋体" w:hAnsi="宋体" w:eastAsia="宋体"/>
          <w:sz w:val="24"/>
        </w:rPr>
        <w:t>贺福怀编著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西安咸宁长安古镇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陕西恒德印务有限公司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本书出售、求购地址：https://www.jiaokey.com/book/detail/13500144.html</w:t>
      </w:r>
    </w:p>
    <w:p>
      <w:r>
        <w:t>更多相关图书推荐：https://www.jiaokey.com</w:t>
      </w:r>
    </w:p>
    <w:p>
      <w:r>
        <w:t>贺福怀编著 其他作品：https://www.jiaokey.com/tag/贺福怀编著.html</w:t>
      </w:r>
    </w:p>
    <w:p>
      <w:r>
        <w:t>陕西恒德印务有限公司 出版图书：https://www.jiaokey.com/tag/陕西恒德印务有限公司.html</w:t>
      </w:r>
    </w:p>
    <w:p>
      <w:r>
        <w:t>关键词搜索：https://www.jiaokey.com/tag/西安咸宁长安古镇.html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