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海河流域农田水循环过程与农业高效用水机制</w:t>
      </w:r>
    </w:p>
    <w:p>
      <w:r>
        <w:rPr>
          <w:rFonts w:ascii="宋体" w:hAnsi="宋体" w:eastAsia="宋体"/>
          <w:sz w:val="24"/>
        </w:rPr>
        <w:t>康绍忠，杨金忠，裴源生等著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海河流域农田水循环过程与农业高效用水机制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康绍忠，杨金忠，裴源生等著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本书出售、求购地址：https://www.jiaokey.com/book/detail/13500118.html</w:t>
      </w:r>
    </w:p>
    <w:p>
      <w:r>
        <w:t>更多相关图书推荐：https://www.jiaokey.com</w:t>
      </w:r>
    </w:p>
    <w:p>
      <w:r>
        <w:t>康绍忠，杨金忠，裴源生等著 其他作品：https://www.jiaokey.com/tag/康绍忠，杨金忠，裴源生等著.html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关键词搜索：https://www.jiaokey.com/tag/海河流域农田水循环过程与农业高效用水机制.html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