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田野的哲学</w:t>
      </w:r>
    </w:p>
    <w:p>
      <w:r>
        <w:rPr>
          <w:rFonts w:ascii="宋体" w:hAnsi="宋体" w:eastAsia="宋体"/>
          <w:sz w:val="24"/>
        </w:rPr>
        <w:t>王定芳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8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0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8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9787548218043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关于黔西南地区的诗集。本书以“田野的哲学”为题，围绕着“面对田野——阳光地带——今夜月明——雾锁峰林——雪落村庄”等几个方面，将作者记忆深处的阳光、白雪、月色、雾岚等景物抒写成最富有诗意、诗情、诗画的美学意象，将田野描绘得诗情画意，却又留出空白，让读者拥有无限的想象空间去思考、去远航……本书内容丰富、语言优美、意境悠长，是一本不可多得的好书。</w:t>
      </w:r>
    </w:p>
    <w:p/>
    <w:p>
      <w:r>
        <w:t>本书出售、求购地址：https://www.jiaokey.com/book/detail/13500098.html</w:t>
      </w:r>
    </w:p>
    <w:p>
      <w:r>
        <w:t>更多当代作品（1949年~）图书推荐：https://www.jiaokey.com</w:t>
      </w:r>
    </w:p>
    <w:p>
      <w:r>
        <w:t>王定芳 其他作品：https://www.jiaokey.com/tag/王定芳.html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