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  北大那些人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  北大那些人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本书出售、求购地址：https://www.jiaokey.com/book/detail/13500092.html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关键词搜索：https://www.jiaokey.com/tag/季羡林说  北大那些人.html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