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书名：校园手绘POP  装饰绘画设计  基础篇</w:t>
      </w:r>
    </w:p>
    <w:p>
      <w:r>
        <w:t>作者：徐冰著</w:t>
      </w:r>
    </w:p>
    <w:p>
      <w:r>
        <w:t>出版社：青岛：青岛出版社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校园手绘POP  装饰绘画设计  基础篇 评论地址：https://www.jiaokey.com/book/detail/13500086.html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