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最爱现代风  卧室、书房设计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最爱现代风  卧室、书房设计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本书出售、求购地址：https://www.jiaokey.com/book/detail/13500085.html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关键词搜索：https://www.jiaokey.com/tag/最爱现代风  卧室、书房设计.html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