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生命之旅  与青年人谈人生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生命之旅  与青年人谈人生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本书出售、求购地址：https://www.jiaokey.com/book/detail/13500083.html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关键词搜索：https://www.jiaokey.com/tag/生命之旅  与青年人谈人生.html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