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含章文库·季羡林经典文集  病榻杂记  图文修订典藏版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含章文库·季羡林经典文集  病榻杂记  图文修订典藏版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本书出售、求购地址：https://www.jiaokey.com/book/detail/13500074.html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关键词搜索：https://www.jiaokey.com/tag/含章文库·季羡林经典文集  病榻杂记  图文修订典藏版.html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