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实景客厅图集之中式风格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实景客厅图集之中式风格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本书出售、求购地址：https://www.jiaokey.com/book/detail/13500072.html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关键词搜索：https://www.jiaokey.com/tag/实景客厅图集之中式风格.html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