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书名：日本志田编织全集  优雅清凉篇</w:t>
      </w:r>
    </w:p>
    <w:p>
      <w:r>
        <w:t>作者：（日）志田瞳主编；张丹婷译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总页数：176</w:t>
      </w:r>
    </w:p>
    <w:p>
      <w:r>
        <w:t>更多请访问教客网: www.jiaokey.com</w:t>
      </w:r>
    </w:p>
    <w:p>
      <w:r>
        <w:t>日本志田编织全集  优雅清凉篇 评论地址：https://www.jiaokey.com/book/detail/13500070.html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