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书名：简单生活  复杂世界里的幸福智慧</w:t>
      </w:r>
    </w:p>
    <w:p>
      <w:r>
        <w:t>作者：冠诚著</w:t>
      </w:r>
    </w:p>
    <w:p>
      <w:r>
        <w:t>出版社：北京:中国画报出版社,2014.04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简单生活  复杂世界里的幸福智慧 评论地址：https://www.jiaokey.com/book/detail/13500053.html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