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透视谎言  跟牛津专家学超实用破谎术</w:t>
      </w:r>
    </w:p>
    <w:p>
      <w:r>
        <w:rPr>
          <w:rFonts w:ascii="宋体" w:hAnsi="宋体" w:eastAsia="宋体"/>
          <w:sz w:val="24"/>
        </w:rPr>
        <w:t>（德）纳斯海著；王荣耀译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透视谎言  跟牛津专家学超实用破谎术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（德）纳斯海著；王荣耀译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谎言-心理学分析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本书出售、求购地址：https://www.jiaokey.com/book/detail/13500042.html</w:t>
      </w:r>
    </w:p>
    <w:p>
      <w:r>
        <w:t>更多相关图书推荐：https://www.jiaokey.com</w:t>
      </w:r>
    </w:p>
    <w:p>
      <w:r>
        <w:t>（德）纳斯海著；王荣耀译 其他作品：https://www.jiaokey.com/tag/（德）纳斯海著；王荣耀译.html</w:t>
      </w:r>
    </w:p>
    <w:p>
      <w:r>
        <w:t>北京:北京联合出版公司,2014.04 出版图书：https://www.jiaokey.com/tag/北京:北京联合出版公司,2014.04.html</w:t>
      </w:r>
    </w:p>
    <w:p>
      <w:r>
        <w:t>关键词搜索：https://www.jiaokey.com/tag/谎言-心理学分析.html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